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2361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9-01-</w:t>
      </w:r>
      <w:r>
        <w:rPr>
          <w:rFonts w:ascii="Times New Roman" w:eastAsia="Times New Roman" w:hAnsi="Times New Roman" w:cs="Times New Roman"/>
        </w:rPr>
        <w:t>2024-010442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предусмотренном ст.15.5 КоАП РФ в отношении: </w:t>
      </w:r>
    </w:p>
    <w:p>
      <w:pPr>
        <w:spacing w:before="0" w:after="0"/>
        <w:ind w:right="23" w:firstLine="600"/>
        <w:jc w:val="both"/>
      </w:pPr>
      <w:r>
        <w:rPr>
          <w:rFonts w:ascii="Times New Roman" w:eastAsia="Times New Roman" w:hAnsi="Times New Roman" w:cs="Times New Roman"/>
        </w:rPr>
        <w:t xml:space="preserve">Гончаренко Алексея Владимировича, </w:t>
      </w:r>
      <w:r>
        <w:rPr>
          <w:rStyle w:val="cat-UserDefinedgrp-3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23" w:firstLine="60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Гончаренко А.В.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12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Гончаренко А.В. </w:t>
      </w:r>
      <w:r>
        <w:rPr>
          <w:rFonts w:ascii="Times New Roman" w:eastAsia="Times New Roman" w:hAnsi="Times New Roman" w:cs="Times New Roman"/>
        </w:rPr>
        <w:t xml:space="preserve">извещенный о времени и месте рассмотрения дела надлежащим образом, а именно судебной повесткой, возвращенной в связи с истечением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Гончаренко А.В.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Гончаренко А.В.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32850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Гончаренко А.В.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Гончаренко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>Гончаренко Алексея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0412365400695023612415172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2361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